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1E872">
      <w:pPr>
        <w:pStyle w:val="2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Library Subscription Recommendation Form</w:t>
      </w:r>
    </w:p>
    <w:p w14:paraId="7033ADBA">
      <w:pPr>
        <w:pStyle w:val="3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For Subscription to the Journal "Tourism Innovations"</w:t>
      </w:r>
    </w:p>
    <w:p w14:paraId="681F1156"/>
    <w:p w14:paraId="462D79BF">
      <w:pPr>
        <w:pStyle w:val="4"/>
        <w:jc w:val="both"/>
        <w:rPr>
          <w:sz w:val="24"/>
          <w:szCs w:val="24"/>
        </w:rPr>
      </w:pPr>
      <w:r>
        <w:rPr>
          <w:sz w:val="24"/>
          <w:szCs w:val="24"/>
        </w:rPr>
        <w:t>1.0 Subscription &amp; Order Related Enquiries: Indian Tourism &amp; Hospitality Congress (ITHC)</w:t>
      </w:r>
    </w:p>
    <w:p w14:paraId="07B1FD11">
      <w:pPr>
        <w:jc w:val="both"/>
      </w:pPr>
      <w:r>
        <w:t>Website: https://www.ithc.org.in/journal</w:t>
      </w:r>
    </w:p>
    <w:p w14:paraId="1C31FD55">
      <w:pPr>
        <w:jc w:val="both"/>
      </w:pPr>
      <w:r>
        <w:t>Email: ___________________________</w:t>
      </w:r>
    </w:p>
    <w:p w14:paraId="2FF3725A">
      <w:pPr>
        <w:jc w:val="both"/>
      </w:pPr>
      <w:r>
        <w:t>Phone: ___________________________</w:t>
      </w:r>
    </w:p>
    <w:p w14:paraId="31E1ED69">
      <w:pPr>
        <w:jc w:val="both"/>
      </w:pPr>
      <w:r>
        <w:t>Kindly fill this form and forward it to your library as a recommendation for subscription to the journal published by the Indian Tourism &amp; Hospitality Congress (ITHC).</w:t>
      </w:r>
      <w:r>
        <w:br w:type="textWrapping"/>
      </w:r>
    </w:p>
    <w:p w14:paraId="7BD18349">
      <w:pPr>
        <w:pStyle w:val="4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2.0 Journal Details:</w:t>
      </w:r>
    </w:p>
    <w:p w14:paraId="2872FC75">
      <w:pPr>
        <w:pStyle w:val="145"/>
        <w:numPr>
          <w:ilvl w:val="0"/>
          <w:numId w:val="7"/>
        </w:numPr>
        <w:jc w:val="both"/>
      </w:pPr>
      <w:r>
        <w:t>Title: Tourism Innovations</w:t>
      </w:r>
    </w:p>
    <w:p w14:paraId="7C2BF526">
      <w:pPr>
        <w:pStyle w:val="145"/>
        <w:numPr>
          <w:ilvl w:val="0"/>
          <w:numId w:val="7"/>
        </w:numPr>
        <w:jc w:val="both"/>
      </w:pPr>
      <w:r>
        <w:t>ISSN: 2278-8379</w:t>
      </w:r>
    </w:p>
    <w:p w14:paraId="7AE2D160">
      <w:pPr>
        <w:pStyle w:val="145"/>
        <w:numPr>
          <w:ilvl w:val="0"/>
          <w:numId w:val="7"/>
        </w:numPr>
        <w:jc w:val="both"/>
      </w:pPr>
      <w:r>
        <w:t>Publisher: Indian Tourism &amp; Hospitality Congress (ITHC)</w:t>
      </w:r>
    </w:p>
    <w:p w14:paraId="115FC8E9">
      <w:pPr>
        <w:pStyle w:val="145"/>
        <w:numPr>
          <w:ilvl w:val="0"/>
          <w:numId w:val="7"/>
        </w:numPr>
        <w:jc w:val="both"/>
      </w:pPr>
      <w:r>
        <w:t>Frequency: Bi-Annual</w:t>
      </w:r>
    </w:p>
    <w:p w14:paraId="02EA8A75">
      <w:pPr>
        <w:pStyle w:val="145"/>
        <w:numPr>
          <w:ilvl w:val="0"/>
          <w:numId w:val="7"/>
        </w:numPr>
        <w:jc w:val="both"/>
      </w:pPr>
      <w:r>
        <w:t>Nature: Peer-Reviewed Research Journal</w:t>
      </w:r>
    </w:p>
    <w:p w14:paraId="021CDB88">
      <w:pPr>
        <w:pStyle w:val="145"/>
        <w:numPr>
          <w:ilvl w:val="0"/>
          <w:numId w:val="7"/>
        </w:numPr>
        <w:jc w:val="both"/>
      </w:pPr>
      <w:r>
        <w:t>Subject Areas: Tourism Management, Hospitality Studies, Sustainable Tourism, Ecotourism, Cultural Tourism, Medical Tourism, Tourism Marketing, Service Operations, Destination Management, Policy &amp; Planning, and interdisciplinary tourism research.</w:t>
      </w:r>
    </w:p>
    <w:p w14:paraId="70A3F8C7">
      <w:pPr>
        <w:pStyle w:val="4"/>
        <w:jc w:val="both"/>
        <w:rPr>
          <w:sz w:val="24"/>
          <w:szCs w:val="24"/>
        </w:rPr>
      </w:pPr>
      <w:r>
        <w:rPr>
          <w:sz w:val="24"/>
          <w:szCs w:val="24"/>
        </w:rPr>
        <w:t>3.0 Recommender’s Details:</w:t>
      </w:r>
    </w:p>
    <w:p w14:paraId="4C94C3DC">
      <w:pPr>
        <w:pStyle w:val="145"/>
        <w:numPr>
          <w:ilvl w:val="0"/>
          <w:numId w:val="8"/>
        </w:numPr>
        <w:spacing w:line="360" w:lineRule="auto"/>
        <w:jc w:val="both"/>
      </w:pPr>
      <w:r>
        <w:t>Recommender’s Name: ________________________________________________</w:t>
      </w:r>
    </w:p>
    <w:p w14:paraId="73C85CA2">
      <w:pPr>
        <w:pStyle w:val="145"/>
        <w:numPr>
          <w:ilvl w:val="0"/>
          <w:numId w:val="8"/>
        </w:numPr>
        <w:spacing w:line="360" w:lineRule="auto"/>
        <w:jc w:val="both"/>
      </w:pPr>
      <w:r>
        <w:t>Designation/Position: _________________________</w:t>
      </w:r>
    </w:p>
    <w:p w14:paraId="3E65B6B1">
      <w:pPr>
        <w:pStyle w:val="145"/>
        <w:numPr>
          <w:ilvl w:val="0"/>
          <w:numId w:val="8"/>
        </w:numPr>
        <w:spacing w:line="360" w:lineRule="auto"/>
        <w:jc w:val="both"/>
      </w:pPr>
      <w:r>
        <w:t>Department: ___________________</w:t>
      </w:r>
    </w:p>
    <w:p w14:paraId="73D77B8C">
      <w:pPr>
        <w:pStyle w:val="145"/>
        <w:numPr>
          <w:ilvl w:val="0"/>
          <w:numId w:val="8"/>
        </w:numPr>
        <w:spacing w:line="360" w:lineRule="auto"/>
        <w:jc w:val="both"/>
      </w:pPr>
      <w:r>
        <w:t>Institution/University: _________________________________________________</w:t>
      </w:r>
    </w:p>
    <w:p w14:paraId="47F523DC">
      <w:pPr>
        <w:pStyle w:val="145"/>
        <w:numPr>
          <w:ilvl w:val="0"/>
          <w:numId w:val="8"/>
        </w:numPr>
        <w:spacing w:line="360" w:lineRule="auto"/>
        <w:jc w:val="both"/>
      </w:pPr>
      <w:r>
        <w:t>E-mail Id: ____________________________</w:t>
      </w:r>
    </w:p>
    <w:p w14:paraId="35525B73">
      <w:pPr>
        <w:pStyle w:val="145"/>
        <w:numPr>
          <w:ilvl w:val="0"/>
          <w:numId w:val="8"/>
        </w:numPr>
        <w:spacing w:line="360" w:lineRule="auto"/>
        <w:jc w:val="both"/>
      </w:pPr>
      <w:r>
        <w:t>Contact No.: ___________________________</w:t>
      </w:r>
    </w:p>
    <w:p w14:paraId="3C73B9D5">
      <w:pPr>
        <w:pStyle w:val="4"/>
        <w:jc w:val="both"/>
        <w:rPr>
          <w:sz w:val="24"/>
          <w:szCs w:val="24"/>
        </w:rPr>
      </w:pPr>
      <w:r>
        <w:rPr>
          <w:sz w:val="24"/>
          <w:szCs w:val="24"/>
        </w:rPr>
        <w:t>4.0 Librarian’s Details:</w:t>
      </w:r>
    </w:p>
    <w:p w14:paraId="2607C30C">
      <w:pPr>
        <w:pStyle w:val="145"/>
        <w:numPr>
          <w:ilvl w:val="0"/>
          <w:numId w:val="9"/>
        </w:numPr>
        <w:jc w:val="both"/>
      </w:pPr>
      <w:r>
        <w:t>Librarian’s Name: ___________________________________________________________</w:t>
      </w:r>
    </w:p>
    <w:p w14:paraId="249B3B77">
      <w:pPr>
        <w:pStyle w:val="145"/>
        <w:numPr>
          <w:ilvl w:val="0"/>
          <w:numId w:val="9"/>
        </w:numPr>
        <w:jc w:val="both"/>
      </w:pPr>
      <w:r>
        <w:t>Institute/University: _________________________________________________________</w:t>
      </w:r>
    </w:p>
    <w:p w14:paraId="2FC6CB69">
      <w:pPr>
        <w:pStyle w:val="145"/>
        <w:numPr>
          <w:ilvl w:val="0"/>
          <w:numId w:val="9"/>
        </w:numPr>
        <w:jc w:val="both"/>
      </w:pPr>
      <w:r>
        <w:t>Librarian’s E-mail Id: ________________________</w:t>
      </w:r>
    </w:p>
    <w:p w14:paraId="1A6F45B7">
      <w:pPr>
        <w:pStyle w:val="145"/>
        <w:numPr>
          <w:ilvl w:val="0"/>
          <w:numId w:val="9"/>
        </w:numPr>
        <w:jc w:val="both"/>
      </w:pPr>
      <w:r>
        <w:t>Contact Nos.: _____________________</w:t>
      </w:r>
    </w:p>
    <w:p w14:paraId="1DA91707">
      <w:pPr>
        <w:pStyle w:val="4"/>
        <w:jc w:val="both"/>
        <w:rPr>
          <w:sz w:val="24"/>
          <w:szCs w:val="24"/>
        </w:rPr>
      </w:pPr>
      <w:r>
        <w:rPr>
          <w:sz w:val="24"/>
          <w:szCs w:val="24"/>
        </w:rPr>
        <w:t>5.0 Reason for the Referral (Please tick ✓ as applicable):</w:t>
      </w:r>
    </w:p>
    <w:p w14:paraId="190BC1D2">
      <w:pPr>
        <w:jc w:val="both"/>
      </w:pPr>
      <w:r>
        <w:t>☐ I need to refer to this journal frequently for my academic/research work.</w:t>
      </w:r>
    </w:p>
    <w:p w14:paraId="0064CDD2">
      <w:pPr>
        <w:jc w:val="both"/>
      </w:pPr>
      <w:r>
        <w:t>☐ I will be referring my students to this journal regularly to assist their studies.</w:t>
      </w:r>
    </w:p>
    <w:p w14:paraId="6F959778">
      <w:pPr>
        <w:jc w:val="both"/>
      </w:pPr>
      <w:r>
        <w:t>☐ This journal is an essential resource for teaching and research in Tourism and Hospitality.</w:t>
      </w:r>
    </w:p>
    <w:p w14:paraId="53F3E695">
      <w:pPr>
        <w:jc w:val="both"/>
      </w:pPr>
      <w:r>
        <w:t>☐ The journal publishes peer-reviewed and contemporary research in tourism innovation and sustainability.</w:t>
      </w:r>
    </w:p>
    <w:p w14:paraId="692CA92A">
      <w:pPr>
        <w:jc w:val="both"/>
      </w:pPr>
      <w:r>
        <w:t>☐ The Editorial Board comprises reputed academicians and researchers in Tourism &amp; Hospitality.</w:t>
      </w:r>
    </w:p>
    <w:p w14:paraId="411984BD">
      <w:pPr>
        <w:jc w:val="both"/>
      </w:pPr>
      <w:r>
        <w:t>☐ The journal is interdisciplinary in nature and will benefit multiple departments.</w:t>
      </w:r>
    </w:p>
    <w:p w14:paraId="7B65CAF3">
      <w:pPr>
        <w:jc w:val="both"/>
      </w:pPr>
      <w:r>
        <w:t>☐ I am an author/editor/contributor and strongly support this journal.</w:t>
      </w:r>
    </w:p>
    <w:p w14:paraId="2E57944B">
      <w:pPr>
        <w:jc w:val="both"/>
      </w:pPr>
      <w:r>
        <w:t>☐ Additional reason(s): ____________________________________________________________</w:t>
      </w:r>
    </w:p>
    <w:p w14:paraId="4A85ABEB">
      <w:pPr>
        <w:jc w:val="both"/>
      </w:pPr>
      <w:r>
        <w:t>__________________________________________________________________________________</w:t>
      </w:r>
    </w:p>
    <w:p w14:paraId="66E2E21A">
      <w:pPr>
        <w:jc w:val="both"/>
      </w:pPr>
      <w:r>
        <w:t>__________________________________________________________________________________</w:t>
      </w:r>
    </w:p>
    <w:p w14:paraId="03DB2B35">
      <w:pPr>
        <w:jc w:val="both"/>
      </w:pPr>
      <w:r>
        <w:br w:type="textWrapping"/>
      </w:r>
      <w:r>
        <w:t>Signature of Recommender: ___________________________</w:t>
      </w:r>
    </w:p>
    <w:p w14:paraId="14538E06">
      <w:pPr>
        <w:jc w:val="both"/>
      </w:pPr>
      <w:r>
        <w:t>Date: ___________________________</w:t>
      </w:r>
    </w:p>
    <w:p w14:paraId="5AFD1EB4">
      <w:pPr>
        <w:jc w:val="both"/>
        <w:rPr>
          <w:i/>
          <w:iCs/>
        </w:rPr>
      </w:pPr>
      <w:r>
        <w:rPr>
          <w:i/>
          <w:iCs/>
        </w:rPr>
        <w:t xml:space="preserve">Note: After filling the form and sending it to the librarian, you may also share a copy with the publisher (Indian Tourism &amp; Hospitality Congress at </w:t>
      </w:r>
      <w:r>
        <w:fldChar w:fldCharType="begin"/>
      </w:r>
      <w:r>
        <w:instrText xml:space="preserve"> HYPERLINK "mailto:info@ithc.in" </w:instrText>
      </w:r>
      <w:r>
        <w:fldChar w:fldCharType="separate"/>
      </w:r>
      <w:r>
        <w:rPr>
          <w:i/>
          <w:iCs/>
        </w:rPr>
        <w:t>info@ithc.in</w:t>
      </w:r>
      <w:r>
        <w:rPr>
          <w:i/>
          <w:iCs/>
        </w:rPr>
        <w:fldChar w:fldCharType="end"/>
      </w:r>
      <w:r>
        <w:rPr>
          <w:i/>
          <w:iCs/>
        </w:rPr>
        <w:t>) for further communication regarding institutional subscription.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">
    <w:altName w:val="Courier New"/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7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6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2B33767E"/>
    <w:multiLevelType w:val="multilevel"/>
    <w:tmpl w:val="2B33767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FD3052A"/>
    <w:multiLevelType w:val="multilevel"/>
    <w:tmpl w:val="4FD3052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D4A2103"/>
    <w:multiLevelType w:val="multilevel"/>
    <w:tmpl w:val="5D4A21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42E2"/>
    <w:rsid w:val="00A43661"/>
    <w:rsid w:val="00AA1D8D"/>
    <w:rsid w:val="00B47730"/>
    <w:rsid w:val="00C2183F"/>
    <w:rsid w:val="00CB0664"/>
    <w:rsid w:val="00F32B19"/>
    <w:rsid w:val="00FC693F"/>
    <w:rsid w:val="20A0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6"/>
    <w:unhideWhenUsed/>
    <w:qFormat/>
    <w:uiPriority w:val="99"/>
    <w:pPr>
      <w:spacing w:after="120"/>
    </w:pPr>
  </w:style>
  <w:style w:type="paragraph" w:styleId="14">
    <w:name w:val="Body Text 2"/>
    <w:basedOn w:val="1"/>
    <w:link w:val="147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8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character" w:styleId="18">
    <w:name w:val="FollowedHyperlink"/>
    <w:basedOn w:val="11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9">
    <w:name w:val="foot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head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1">
    <w:name w:val="Hyperlink"/>
    <w:basedOn w:val="11"/>
    <w:semiHidden/>
    <w:unhideWhenUsed/>
    <w:uiPriority w:val="99"/>
    <w:rPr>
      <w:color w:val="0000FF"/>
      <w:u w:val="single"/>
    </w:rPr>
  </w:style>
  <w:style w:type="paragraph" w:styleId="22">
    <w:name w:val="List"/>
    <w:basedOn w:val="1"/>
    <w:unhideWhenUsed/>
    <w:uiPriority w:val="99"/>
    <w:pPr>
      <w:ind w:left="360" w:hanging="360"/>
      <w:contextualSpacing/>
    </w:pPr>
  </w:style>
  <w:style w:type="paragraph" w:styleId="23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4">
    <w:name w:val="List 3"/>
    <w:basedOn w:val="1"/>
    <w:unhideWhenUsed/>
    <w:uiPriority w:val="99"/>
    <w:pPr>
      <w:ind w:left="1080" w:hanging="360"/>
      <w:contextualSpacing/>
    </w:pPr>
  </w:style>
  <w:style w:type="paragraph" w:styleId="25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6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7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8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2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3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4">
    <w:name w:val="macro"/>
    <w:link w:val="149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5">
    <w:name w:val="Strong"/>
    <w:basedOn w:val="11"/>
    <w:qFormat/>
    <w:uiPriority w:val="22"/>
    <w:rPr>
      <w:b/>
      <w:bCs/>
    </w:rPr>
  </w:style>
  <w:style w:type="paragraph" w:styleId="36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7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8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9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40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1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2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3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4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5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6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7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8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9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50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1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2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3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4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5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6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7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8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9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60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7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4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5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6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7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8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9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80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1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9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90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1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2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3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4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5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3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4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5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6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7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8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9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1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2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3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4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5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6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0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3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4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5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6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7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8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9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30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1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2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3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4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5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6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7">
    <w:name w:val="Header Char"/>
    <w:basedOn w:val="11"/>
    <w:link w:val="20"/>
    <w:qFormat/>
    <w:uiPriority w:val="99"/>
  </w:style>
  <w:style w:type="character" w:customStyle="1" w:styleId="138">
    <w:name w:val="Footer Char"/>
    <w:basedOn w:val="11"/>
    <w:link w:val="19"/>
    <w:qFormat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1"/>
    <w:link w:val="3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1"/>
    <w:link w:val="3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1"/>
    <w:link w:val="13"/>
    <w:qFormat/>
    <w:uiPriority w:val="99"/>
  </w:style>
  <w:style w:type="character" w:customStyle="1" w:styleId="147">
    <w:name w:val="Body Text 2 Char"/>
    <w:basedOn w:val="11"/>
    <w:link w:val="14"/>
    <w:qFormat/>
    <w:uiPriority w:val="99"/>
  </w:style>
  <w:style w:type="character" w:customStyle="1" w:styleId="148">
    <w:name w:val="Body Text 3 Char"/>
    <w:basedOn w:val="11"/>
    <w:link w:val="15"/>
    <w:uiPriority w:val="99"/>
    <w:rPr>
      <w:sz w:val="16"/>
      <w:szCs w:val="16"/>
    </w:rPr>
  </w:style>
  <w:style w:type="character" w:customStyle="1" w:styleId="149">
    <w:name w:val="Macro Text Char"/>
    <w:basedOn w:val="11"/>
    <w:link w:val="34"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1"/>
    <w:link w:val="150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1"/>
    <w:link w:val="1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2349</Characters>
  <Lines>19</Lines>
  <Paragraphs>5</Paragraphs>
  <TotalTime>7</TotalTime>
  <ScaleCrop>false</ScaleCrop>
  <LinksUpToDate>false</LinksUpToDate>
  <CharactersWithSpaces>2756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htsma</cp:lastModifiedBy>
  <dcterms:modified xsi:type="dcterms:W3CDTF">2026-04-05T07:58:05Z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816876AFD3A846089211CA463CCC637D_12</vt:lpwstr>
  </property>
</Properties>
</file>